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29" w:rsidRDefault="007D7629">
      <w:pPr>
        <w:rPr>
          <w:rFonts w:ascii="Times New Roman" w:hAnsi="Times New Roman" w:cs="Times New Roman"/>
          <w:b/>
          <w:sz w:val="24"/>
          <w:szCs w:val="24"/>
        </w:rPr>
      </w:pPr>
    </w:p>
    <w:p w:rsidR="00B729DE" w:rsidRDefault="00B729DE">
      <w:pPr>
        <w:rPr>
          <w:rFonts w:ascii="Times New Roman" w:hAnsi="Times New Roman" w:cs="Times New Roman"/>
          <w:b/>
          <w:sz w:val="24"/>
          <w:szCs w:val="24"/>
        </w:rPr>
      </w:pPr>
      <w:r>
        <w:rPr>
          <w:noProof/>
          <w:lang w:val="tr-TR" w:eastAsia="tr-TR"/>
        </w:rPr>
        <w:drawing>
          <wp:anchor distT="0" distB="0" distL="114300" distR="114300" simplePos="0" relativeHeight="251658240" behindDoc="0" locked="0" layoutInCell="1" allowOverlap="1" wp14:anchorId="7C2613DF" wp14:editId="5BD55369">
            <wp:simplePos x="0" y="0"/>
            <wp:positionH relativeFrom="margin">
              <wp:posOffset>5105400</wp:posOffset>
            </wp:positionH>
            <wp:positionV relativeFrom="paragraph">
              <wp:posOffset>-105410</wp:posOffset>
            </wp:positionV>
            <wp:extent cx="726440" cy="619125"/>
            <wp:effectExtent l="0" t="0" r="0" b="9525"/>
            <wp:wrapSquare wrapText="bothSides"/>
            <wp:docPr id="3" name="Resim 3"/>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6440" cy="619125"/>
                    </a:xfrm>
                    <a:prstGeom prst="rect">
                      <a:avLst/>
                    </a:prstGeom>
                  </pic:spPr>
                </pic:pic>
              </a:graphicData>
            </a:graphic>
            <wp14:sizeRelH relativeFrom="page">
              <wp14:pctWidth>0</wp14:pctWidth>
            </wp14:sizeRelH>
            <wp14:sizeRelV relativeFrom="page">
              <wp14:pctHeight>0</wp14:pctHeight>
            </wp14:sizeRelV>
          </wp:anchor>
        </w:drawing>
      </w:r>
      <w:r>
        <w:rPr>
          <w:b/>
          <w:noProof/>
          <w:lang w:val="tr-TR" w:eastAsia="tr-TR"/>
        </w:rPr>
        <w:drawing>
          <wp:anchor distT="0" distB="0" distL="114300" distR="114300" simplePos="0" relativeHeight="251663360" behindDoc="0" locked="0" layoutInCell="1" allowOverlap="1">
            <wp:simplePos x="0" y="0"/>
            <wp:positionH relativeFrom="column">
              <wp:posOffset>3686175</wp:posOffset>
            </wp:positionH>
            <wp:positionV relativeFrom="paragraph">
              <wp:posOffset>-314325</wp:posOffset>
            </wp:positionV>
            <wp:extent cx="1265555" cy="862330"/>
            <wp:effectExtent l="0" t="0" r="0" b="0"/>
            <wp:wrapSquare wrapText="bothSides"/>
            <wp:docPr id="1" name="Resim 1" descr="C:\Users\ILK-1\AppData\Local\Microsoft\Windows\INetCache\Content.MSO\881C5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K-1\AppData\Local\Microsoft\Windows\INetCache\Content.MSO\881C57D.tmp"/>
                    <pic:cNvPicPr>
                      <a:picLocks noChangeAspect="1" noChangeArrowheads="1"/>
                    </pic:cNvPicPr>
                  </pic:nvPicPr>
                  <pic:blipFill rotWithShape="1">
                    <a:blip r:embed="rId7">
                      <a:extLst>
                        <a:ext uri="{28A0092B-C50C-407E-A947-70E740481C1C}">
                          <a14:useLocalDpi xmlns:a14="http://schemas.microsoft.com/office/drawing/2010/main" val="0"/>
                        </a:ext>
                      </a:extLst>
                    </a:blip>
                    <a:srcRect l="14182" t="13114" r="13818" b="13114"/>
                    <a:stretch/>
                  </pic:blipFill>
                  <pic:spPr bwMode="auto">
                    <a:xfrm>
                      <a:off x="0" y="0"/>
                      <a:ext cx="1265555" cy="862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7629" w:rsidRDefault="007D7629">
      <w:pPr>
        <w:rPr>
          <w:rFonts w:ascii="Times New Roman" w:hAnsi="Times New Roman" w:cs="Times New Roman"/>
          <w:b/>
          <w:sz w:val="24"/>
          <w:szCs w:val="24"/>
        </w:rPr>
      </w:pPr>
    </w:p>
    <w:p w:rsidR="007D7629" w:rsidRPr="007D7629" w:rsidRDefault="00B729DE">
      <w:pPr>
        <w:rPr>
          <w:rFonts w:ascii="Times New Roman" w:hAnsi="Times New Roman" w:cs="Times New Roman"/>
          <w:sz w:val="24"/>
          <w:szCs w:val="24"/>
        </w:rPr>
      </w:pPr>
      <w:r w:rsidRPr="00B729DE">
        <w:rPr>
          <w:rFonts w:ascii="Times New Roman" w:hAnsi="Times New Roman" w:cs="Times New Roman"/>
          <w:b/>
          <w:sz w:val="24"/>
          <w:szCs w:val="24"/>
        </w:rPr>
        <w:t xml:space="preserve">Committee: </w:t>
      </w:r>
      <w:r w:rsidRPr="00B729DE">
        <w:rPr>
          <w:rFonts w:ascii="Times New Roman" w:hAnsi="Times New Roman" w:cs="Times New Roman"/>
          <w:sz w:val="24"/>
          <w:szCs w:val="24"/>
        </w:rPr>
        <w:t>WHO -2</w:t>
      </w:r>
      <w:bookmarkStart w:id="0" w:name="_GoBack"/>
      <w:bookmarkEnd w:id="0"/>
    </w:p>
    <w:p w:rsidR="00B729DE" w:rsidRPr="00B729DE" w:rsidRDefault="00B729DE">
      <w:pPr>
        <w:rPr>
          <w:rFonts w:ascii="Times New Roman" w:hAnsi="Times New Roman" w:cs="Times New Roman"/>
          <w:sz w:val="24"/>
          <w:szCs w:val="24"/>
        </w:rPr>
      </w:pPr>
      <w:proofErr w:type="gramStart"/>
      <w:r w:rsidRPr="00B729DE">
        <w:rPr>
          <w:rFonts w:ascii="Times New Roman" w:hAnsi="Times New Roman" w:cs="Times New Roman"/>
          <w:b/>
          <w:sz w:val="24"/>
          <w:szCs w:val="24"/>
        </w:rPr>
        <w:t>Agenda  Item</w:t>
      </w:r>
      <w:proofErr w:type="gramEnd"/>
      <w:r w:rsidRPr="00B729DE">
        <w:rPr>
          <w:rFonts w:ascii="Times New Roman" w:hAnsi="Times New Roman" w:cs="Times New Roman"/>
          <w:b/>
          <w:sz w:val="24"/>
          <w:szCs w:val="24"/>
        </w:rPr>
        <w:t>:</w:t>
      </w:r>
      <w:r>
        <w:rPr>
          <w:rFonts w:ascii="Times New Roman" w:hAnsi="Times New Roman" w:cs="Times New Roman"/>
          <w:b/>
          <w:sz w:val="24"/>
          <w:szCs w:val="24"/>
        </w:rPr>
        <w:t xml:space="preserve"> </w:t>
      </w:r>
      <w:r w:rsidRPr="00B729DE">
        <w:rPr>
          <w:rFonts w:ascii="Times New Roman" w:hAnsi="Times New Roman" w:cs="Times New Roman"/>
          <w:sz w:val="24"/>
          <w:szCs w:val="24"/>
        </w:rPr>
        <w:t>Addressing</w:t>
      </w:r>
      <w:r>
        <w:rPr>
          <w:rFonts w:ascii="Times New Roman" w:hAnsi="Times New Roman" w:cs="Times New Roman"/>
          <w:b/>
          <w:sz w:val="24"/>
          <w:szCs w:val="24"/>
        </w:rPr>
        <w:t xml:space="preserve"> </w:t>
      </w:r>
      <w:r w:rsidRPr="00B729DE">
        <w:rPr>
          <w:rFonts w:ascii="Times New Roman" w:hAnsi="Times New Roman" w:cs="Times New Roman"/>
          <w:sz w:val="24"/>
          <w:szCs w:val="24"/>
        </w:rPr>
        <w:t>Health</w:t>
      </w:r>
      <w:r>
        <w:rPr>
          <w:rFonts w:ascii="Times New Roman" w:hAnsi="Times New Roman" w:cs="Times New Roman"/>
          <w:b/>
          <w:sz w:val="24"/>
          <w:szCs w:val="24"/>
        </w:rPr>
        <w:t xml:space="preserve"> </w:t>
      </w:r>
      <w:r>
        <w:rPr>
          <w:rFonts w:ascii="Times New Roman" w:hAnsi="Times New Roman" w:cs="Times New Roman"/>
          <w:sz w:val="24"/>
          <w:szCs w:val="24"/>
        </w:rPr>
        <w:t>Issues Caused by Air Pollution</w:t>
      </w:r>
    </w:p>
    <w:p w:rsidR="00B729DE" w:rsidRPr="00B729DE" w:rsidRDefault="00B729DE">
      <w:pPr>
        <w:rPr>
          <w:rFonts w:ascii="Times New Roman" w:hAnsi="Times New Roman" w:cs="Times New Roman"/>
          <w:b/>
          <w:sz w:val="24"/>
          <w:szCs w:val="24"/>
        </w:rPr>
      </w:pPr>
      <w:r w:rsidRPr="00B729DE">
        <w:rPr>
          <w:rFonts w:ascii="Times New Roman" w:hAnsi="Times New Roman" w:cs="Times New Roman"/>
          <w:b/>
          <w:sz w:val="24"/>
          <w:szCs w:val="24"/>
        </w:rPr>
        <w:t>Country:</w:t>
      </w:r>
      <w:r>
        <w:rPr>
          <w:rFonts w:ascii="Times New Roman" w:hAnsi="Times New Roman" w:cs="Times New Roman"/>
          <w:b/>
          <w:sz w:val="24"/>
          <w:szCs w:val="24"/>
        </w:rPr>
        <w:t xml:space="preserve"> </w:t>
      </w:r>
      <w:r w:rsidRPr="00B729DE">
        <w:rPr>
          <w:rFonts w:ascii="Times New Roman" w:hAnsi="Times New Roman" w:cs="Times New Roman"/>
          <w:sz w:val="24"/>
          <w:szCs w:val="24"/>
        </w:rPr>
        <w:t>China</w:t>
      </w:r>
    </w:p>
    <w:p w:rsidR="00B729DE" w:rsidRDefault="00B729DE">
      <w:pPr>
        <w:rPr>
          <w:rFonts w:ascii="Times New Roman" w:hAnsi="Times New Roman" w:cs="Times New Roman"/>
          <w:sz w:val="24"/>
          <w:szCs w:val="24"/>
        </w:rPr>
      </w:pPr>
      <w:r w:rsidRPr="00B729DE">
        <w:rPr>
          <w:rFonts w:ascii="Times New Roman" w:hAnsi="Times New Roman" w:cs="Times New Roman"/>
          <w:b/>
          <w:sz w:val="24"/>
          <w:szCs w:val="24"/>
        </w:rPr>
        <w:t xml:space="preserve">Delegate: </w:t>
      </w:r>
      <w:proofErr w:type="spellStart"/>
      <w:r>
        <w:rPr>
          <w:rFonts w:ascii="Times New Roman" w:hAnsi="Times New Roman" w:cs="Times New Roman"/>
          <w:sz w:val="24"/>
          <w:szCs w:val="24"/>
        </w:rPr>
        <w:t>Nazenin</w:t>
      </w:r>
      <w:proofErr w:type="spellEnd"/>
      <w:r>
        <w:rPr>
          <w:rFonts w:ascii="Times New Roman" w:hAnsi="Times New Roman" w:cs="Times New Roman"/>
          <w:sz w:val="24"/>
          <w:szCs w:val="24"/>
        </w:rPr>
        <w:t xml:space="preserve"> YILDIZ</w:t>
      </w:r>
    </w:p>
    <w:p w:rsidR="007D7629" w:rsidRPr="00B729DE" w:rsidRDefault="007D7629">
      <w:pPr>
        <w:rPr>
          <w:rFonts w:ascii="Times New Roman" w:hAnsi="Times New Roman" w:cs="Times New Roman"/>
          <w:sz w:val="24"/>
          <w:szCs w:val="24"/>
        </w:rPr>
      </w:pPr>
    </w:p>
    <w:p w:rsidR="002410E8" w:rsidRDefault="002410E8">
      <w:pPr>
        <w:rPr>
          <w:rFonts w:ascii="Times New Roman" w:hAnsi="Times New Roman" w:cs="Times New Roman"/>
          <w:sz w:val="24"/>
          <w:szCs w:val="24"/>
        </w:rPr>
      </w:pPr>
      <w:r w:rsidRPr="002410E8">
        <w:rPr>
          <w:rFonts w:ascii="Times New Roman" w:hAnsi="Times New Roman" w:cs="Times New Roman"/>
          <w:sz w:val="24"/>
          <w:szCs w:val="24"/>
        </w:rPr>
        <w:t>China is in eastern Asia and on the western coast of the Pacific Ocean. China is the largest country in Asia and the third largest in the world after Russia and Canada. China has a population of 1,414,632,820 people.</w:t>
      </w:r>
    </w:p>
    <w:p w:rsidR="002410E8" w:rsidRDefault="002410E8">
      <w:pPr>
        <w:rPr>
          <w:rFonts w:ascii="Times New Roman" w:hAnsi="Times New Roman" w:cs="Times New Roman"/>
          <w:sz w:val="24"/>
          <w:szCs w:val="24"/>
        </w:rPr>
      </w:pPr>
      <w:r w:rsidRPr="002410E8">
        <w:rPr>
          <w:rFonts w:ascii="Times New Roman" w:hAnsi="Times New Roman" w:cs="Times New Roman"/>
          <w:sz w:val="24"/>
          <w:szCs w:val="24"/>
        </w:rPr>
        <w:t>Air pollution in China is one aspect of the broader environmental problems in the country. Due to China's large population, industrialization has increased. Following industrialization, various types of pollution have increased, causing widespread environmental and health problems. For example, in Shanghai, the economic powerhouse of China on the east coast, there is intense air pollution due to harmful substances released from factories via river currents; air pollution in Beijing is another example.</w:t>
      </w:r>
    </w:p>
    <w:p w:rsidR="002410E8" w:rsidRDefault="002410E8">
      <w:pPr>
        <w:rPr>
          <w:rFonts w:ascii="Times New Roman" w:hAnsi="Times New Roman" w:cs="Times New Roman"/>
          <w:sz w:val="24"/>
          <w:szCs w:val="24"/>
        </w:rPr>
      </w:pPr>
      <w:r w:rsidRPr="002410E8">
        <w:rPr>
          <w:rFonts w:ascii="Times New Roman" w:hAnsi="Times New Roman" w:cs="Times New Roman"/>
          <w:sz w:val="24"/>
          <w:szCs w:val="24"/>
        </w:rPr>
        <w:t>To give an example of China's work on these</w:t>
      </w:r>
      <w:r>
        <w:rPr>
          <w:rFonts w:ascii="Times New Roman" w:hAnsi="Times New Roman" w:cs="Times New Roman"/>
          <w:sz w:val="24"/>
          <w:szCs w:val="24"/>
        </w:rPr>
        <w:t xml:space="preserve"> issues; a</w:t>
      </w:r>
      <w:r w:rsidRPr="002410E8">
        <w:rPr>
          <w:rFonts w:ascii="Times New Roman" w:hAnsi="Times New Roman" w:cs="Times New Roman"/>
          <w:sz w:val="24"/>
          <w:szCs w:val="24"/>
        </w:rPr>
        <w:t>fter the 'air disaster' in Beijing sparked a wave of anger and frustration among citizens, China took action to improve air quality in its cities and shut down a number of old power plants in the most polluted regions, including the Beijing-Tianjin-Hebei city clusters and the Pearl and Yangtze Deltas.</w:t>
      </w:r>
    </w:p>
    <w:p w:rsidR="002410E8" w:rsidRDefault="002410E8">
      <w:pPr>
        <w:rPr>
          <w:rFonts w:ascii="Times New Roman" w:hAnsi="Times New Roman" w:cs="Times New Roman"/>
          <w:sz w:val="24"/>
          <w:szCs w:val="24"/>
        </w:rPr>
      </w:pPr>
    </w:p>
    <w:p w:rsidR="00B729DE" w:rsidRPr="00B729DE" w:rsidRDefault="00B729DE">
      <w:pPr>
        <w:rPr>
          <w:rFonts w:ascii="Times New Roman" w:hAnsi="Times New Roman" w:cs="Times New Roman"/>
          <w:b/>
          <w:sz w:val="24"/>
          <w:szCs w:val="24"/>
        </w:rPr>
      </w:pPr>
      <w:r>
        <w:rPr>
          <w:rFonts w:ascii="Times New Roman" w:hAnsi="Times New Roman" w:cs="Times New Roman"/>
          <w:b/>
          <w:sz w:val="24"/>
          <w:szCs w:val="24"/>
        </w:rPr>
        <w:t xml:space="preserve">References: </w:t>
      </w:r>
      <w:r w:rsidR="000C0A43" w:rsidRPr="000C0A43">
        <w:rPr>
          <w:rFonts w:ascii="Times New Roman" w:hAnsi="Times New Roman" w:cs="Times New Roman"/>
          <w:sz w:val="24"/>
          <w:szCs w:val="24"/>
        </w:rPr>
        <w:t>Wikipedia,</w:t>
      </w:r>
      <w:r w:rsidR="000C0A43">
        <w:rPr>
          <w:rFonts w:ascii="Times New Roman" w:hAnsi="Times New Roman" w:cs="Times New Roman"/>
          <w:b/>
          <w:sz w:val="24"/>
          <w:szCs w:val="24"/>
        </w:rPr>
        <w:t xml:space="preserve"> </w:t>
      </w:r>
      <w:r w:rsidRPr="000C0A43">
        <w:rPr>
          <w:rFonts w:ascii="Times New Roman" w:hAnsi="Times New Roman" w:cs="Times New Roman"/>
          <w:sz w:val="24"/>
          <w:szCs w:val="24"/>
        </w:rPr>
        <w:t xml:space="preserve">UNEP Emissions Gap Report, Blue Sky </w:t>
      </w:r>
      <w:proofErr w:type="spellStart"/>
      <w:r w:rsidRPr="000C0A43">
        <w:rPr>
          <w:rFonts w:ascii="Times New Roman" w:hAnsi="Times New Roman" w:cs="Times New Roman"/>
          <w:sz w:val="24"/>
          <w:szCs w:val="24"/>
        </w:rPr>
        <w:t>Protectiom</w:t>
      </w:r>
      <w:proofErr w:type="spellEnd"/>
      <w:r w:rsidRPr="000C0A43">
        <w:rPr>
          <w:rFonts w:ascii="Times New Roman" w:hAnsi="Times New Roman" w:cs="Times New Roman"/>
          <w:sz w:val="24"/>
          <w:szCs w:val="24"/>
        </w:rPr>
        <w:t xml:space="preserve"> Campaign documents</w:t>
      </w:r>
      <w:r w:rsidR="000C0A43" w:rsidRPr="000C0A43">
        <w:rPr>
          <w:rFonts w:ascii="Times New Roman" w:hAnsi="Times New Roman" w:cs="Times New Roman"/>
          <w:sz w:val="24"/>
          <w:szCs w:val="24"/>
        </w:rPr>
        <w:t>, World Bank Air Quality Management Reports</w:t>
      </w:r>
    </w:p>
    <w:sectPr w:rsidR="00B729DE" w:rsidRPr="00B729D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5011"/>
    <w:rsid w:val="000C0A43"/>
    <w:rsid w:val="0015074B"/>
    <w:rsid w:val="002410E8"/>
    <w:rsid w:val="0029639D"/>
    <w:rsid w:val="00326F90"/>
    <w:rsid w:val="007D7629"/>
    <w:rsid w:val="00AA1D8D"/>
    <w:rsid w:val="00B47730"/>
    <w:rsid w:val="00B729D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F92E8"/>
  <w14:defaultImageDpi w14:val="300"/>
  <w15:docId w15:val="{9E6FB3AC-56FD-495A-BD9B-3A40E770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36B6-ADFB-4ED1-8329-00232549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Fatih</cp:lastModifiedBy>
  <cp:revision>5</cp:revision>
  <dcterms:created xsi:type="dcterms:W3CDTF">2013-12-23T23:15:00Z</dcterms:created>
  <dcterms:modified xsi:type="dcterms:W3CDTF">2025-09-19T01:29:00Z</dcterms:modified>
  <cp:category/>
</cp:coreProperties>
</file>