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344A" w14:textId="77777777" w:rsidR="001D5414" w:rsidRDefault="001D5414" w:rsidP="00094913">
      <w:pPr>
        <w:rPr>
          <w:rFonts w:asciiTheme="majorHAnsi" w:eastAsiaTheme="majorEastAsia" w:hAnsiTheme="majorHAnsi" w:cstheme="majorHAnsi"/>
          <w:b/>
          <w:bCs/>
          <w:sz w:val="24"/>
          <w:szCs w:val="24"/>
        </w:rPr>
      </w:pPr>
    </w:p>
    <w:p w14:paraId="226A8D5A" w14:textId="6B79D4DF" w:rsidR="00094913" w:rsidRPr="00094913" w:rsidRDefault="00094913" w:rsidP="00094913">
      <w:pPr>
        <w:rPr>
          <w:rFonts w:asciiTheme="majorHAnsi" w:eastAsiaTheme="majorEastAsia" w:hAnsiTheme="majorHAnsi" w:cstheme="majorHAnsi"/>
          <w:b/>
          <w:bCs/>
          <w:sz w:val="24"/>
          <w:szCs w:val="24"/>
        </w:rPr>
      </w:pPr>
      <w:r w:rsidRPr="00094913">
        <w:rPr>
          <w:rFonts w:asciiTheme="majorHAnsi" w:eastAsiaTheme="majorEastAsia" w:hAnsiTheme="majorHAnsi" w:cstheme="majorHAnsi"/>
          <w:b/>
          <w:bCs/>
          <w:sz w:val="24"/>
          <w:szCs w:val="24"/>
        </w:rPr>
        <w:t>COMMITTEE: SOCHUM</w:t>
      </w:r>
    </w:p>
    <w:p w14:paraId="6CBD6F50" w14:textId="77777777" w:rsidR="00094913" w:rsidRPr="00094913" w:rsidRDefault="00094913" w:rsidP="00094913">
      <w:pPr>
        <w:rPr>
          <w:rFonts w:asciiTheme="majorHAnsi" w:eastAsiaTheme="majorEastAsia" w:hAnsiTheme="majorHAnsi" w:cstheme="majorHAnsi"/>
          <w:b/>
          <w:bCs/>
          <w:sz w:val="24"/>
          <w:szCs w:val="24"/>
        </w:rPr>
      </w:pPr>
      <w:r w:rsidRPr="00094913">
        <w:rPr>
          <w:rFonts w:asciiTheme="majorHAnsi" w:eastAsiaTheme="majorEastAsia" w:hAnsiTheme="majorHAnsi" w:cstheme="majorHAnsi"/>
          <w:b/>
          <w:bCs/>
          <w:sz w:val="24"/>
          <w:szCs w:val="24"/>
        </w:rPr>
        <w:t>COUNTRY: Argentina</w:t>
      </w:r>
    </w:p>
    <w:p w14:paraId="3A64440D" w14:textId="77777777" w:rsidR="00094913" w:rsidRPr="00094913" w:rsidRDefault="00094913" w:rsidP="00094913">
      <w:pPr>
        <w:rPr>
          <w:rFonts w:asciiTheme="majorHAnsi" w:eastAsiaTheme="majorEastAsia" w:hAnsiTheme="majorHAnsi" w:cstheme="majorHAnsi"/>
          <w:b/>
          <w:bCs/>
          <w:sz w:val="24"/>
          <w:szCs w:val="24"/>
        </w:rPr>
      </w:pPr>
      <w:r w:rsidRPr="00094913">
        <w:rPr>
          <w:rFonts w:asciiTheme="majorHAnsi" w:eastAsiaTheme="majorEastAsia" w:hAnsiTheme="majorHAnsi" w:cstheme="majorHAnsi"/>
          <w:b/>
          <w:bCs/>
          <w:sz w:val="24"/>
          <w:szCs w:val="24"/>
        </w:rPr>
        <w:t>DELEGATE: Zeynep Ada Kabasakal</w:t>
      </w:r>
    </w:p>
    <w:p w14:paraId="3DC05A16" w14:textId="5D880C68" w:rsidR="00094913" w:rsidRPr="00094913" w:rsidRDefault="00094913" w:rsidP="00094913">
      <w:pPr>
        <w:rPr>
          <w:rFonts w:asciiTheme="majorHAnsi" w:eastAsiaTheme="majorEastAsia" w:hAnsiTheme="majorHAnsi" w:cstheme="majorHAnsi"/>
          <w:sz w:val="24"/>
          <w:szCs w:val="24"/>
        </w:rPr>
      </w:pPr>
      <w:r w:rsidRPr="00094913">
        <w:rPr>
          <w:rFonts w:asciiTheme="majorHAnsi" w:eastAsiaTheme="majorEastAsia" w:hAnsiTheme="majorHAnsi" w:cstheme="majorHAnsi"/>
          <w:sz w:val="24"/>
          <w:szCs w:val="24"/>
        </w:rPr>
        <w:t xml:space="preserve">Honorable chair and </w:t>
      </w:r>
      <w:r w:rsidR="004454F9" w:rsidRPr="004454F9">
        <w:rPr>
          <w:rFonts w:asciiTheme="majorHAnsi" w:eastAsiaTheme="majorEastAsia" w:hAnsiTheme="majorHAnsi" w:cstheme="majorHAnsi"/>
          <w:sz w:val="24"/>
          <w:szCs w:val="24"/>
        </w:rPr>
        <w:t>most esteemed delegates</w:t>
      </w:r>
      <w:r w:rsidRPr="00094913">
        <w:rPr>
          <w:rFonts w:asciiTheme="majorHAnsi" w:eastAsiaTheme="majorEastAsia" w:hAnsiTheme="majorHAnsi" w:cstheme="majorHAnsi"/>
          <w:sz w:val="24"/>
          <w:szCs w:val="24"/>
        </w:rPr>
        <w:t>,</w:t>
      </w:r>
    </w:p>
    <w:p w14:paraId="7A9C1110" w14:textId="77777777" w:rsidR="00094913" w:rsidRPr="00094913" w:rsidRDefault="00094913" w:rsidP="00094913">
      <w:pPr>
        <w:rPr>
          <w:rFonts w:asciiTheme="majorHAnsi" w:eastAsiaTheme="majorEastAsia" w:hAnsiTheme="majorHAnsi" w:cstheme="majorHAnsi"/>
          <w:sz w:val="24"/>
          <w:szCs w:val="24"/>
        </w:rPr>
      </w:pPr>
      <w:r w:rsidRPr="00094913">
        <w:rPr>
          <w:rFonts w:asciiTheme="majorHAnsi" w:eastAsiaTheme="majorEastAsia" w:hAnsiTheme="majorHAnsi" w:cstheme="majorHAnsi"/>
          <w:sz w:val="24"/>
          <w:szCs w:val="24"/>
        </w:rPr>
        <w:t>Argentina is a country in South America. Many refugees come to our country, and we believe every refugee child should go to school. But there are many problems. Some children do not know the language. Some do not have books or teachers. Many families move often, so children cannot stay in one school. Sometimes refugee families also have problems with documents in Argentina.</w:t>
      </w:r>
    </w:p>
    <w:p w14:paraId="65F3C5C8" w14:textId="77777777" w:rsidR="00094913" w:rsidRPr="00094913" w:rsidRDefault="00094913" w:rsidP="00094913">
      <w:pPr>
        <w:rPr>
          <w:rFonts w:asciiTheme="majorHAnsi" w:eastAsiaTheme="majorEastAsia" w:hAnsiTheme="majorHAnsi" w:cstheme="majorHAnsi"/>
          <w:sz w:val="24"/>
          <w:szCs w:val="24"/>
        </w:rPr>
      </w:pPr>
      <w:r w:rsidRPr="00094913">
        <w:rPr>
          <w:rFonts w:asciiTheme="majorHAnsi" w:eastAsiaTheme="majorEastAsia" w:hAnsiTheme="majorHAnsi" w:cstheme="majorHAnsi"/>
          <w:sz w:val="24"/>
          <w:szCs w:val="24"/>
        </w:rPr>
        <w:t>Argentina lets refugee children study in public schools. We give language support and special classes. Teachers learn how to help refugee students. We want local students to be friendly, so refugee children can feel safe and welcome. Argentina also works with the UN, UNICEF, NGOs and local communities to get money for refugee education.</w:t>
      </w:r>
    </w:p>
    <w:p w14:paraId="599EB809" w14:textId="77777777" w:rsidR="00094913" w:rsidRPr="00094913" w:rsidRDefault="00094913" w:rsidP="00094913">
      <w:pPr>
        <w:rPr>
          <w:rFonts w:asciiTheme="majorHAnsi" w:eastAsiaTheme="majorEastAsia" w:hAnsiTheme="majorHAnsi" w:cstheme="majorHAnsi"/>
          <w:sz w:val="24"/>
          <w:szCs w:val="24"/>
        </w:rPr>
      </w:pPr>
      <w:r w:rsidRPr="00094913">
        <w:rPr>
          <w:rFonts w:asciiTheme="majorHAnsi" w:eastAsiaTheme="majorEastAsia" w:hAnsiTheme="majorHAnsi" w:cstheme="majorHAnsi"/>
          <w:sz w:val="24"/>
          <w:szCs w:val="24"/>
        </w:rPr>
        <w:t>Technology is very helpful. Online lessons, tablets and computers help children study anywhere. It also helps them learn Spanish faster.</w:t>
      </w:r>
    </w:p>
    <w:p w14:paraId="5D47EE18" w14:textId="77777777" w:rsidR="00094913" w:rsidRPr="00094913" w:rsidRDefault="00094913" w:rsidP="00094913">
      <w:pPr>
        <w:rPr>
          <w:rFonts w:asciiTheme="majorHAnsi" w:eastAsiaTheme="majorEastAsia" w:hAnsiTheme="majorHAnsi" w:cstheme="majorHAnsi"/>
          <w:sz w:val="24"/>
          <w:szCs w:val="24"/>
        </w:rPr>
      </w:pPr>
      <w:r w:rsidRPr="00094913">
        <w:rPr>
          <w:rFonts w:asciiTheme="majorHAnsi" w:eastAsiaTheme="majorEastAsia" w:hAnsiTheme="majorHAnsi" w:cstheme="majorHAnsi"/>
          <w:sz w:val="24"/>
          <w:szCs w:val="24"/>
        </w:rPr>
        <w:t>Refugee girls need extra support. Some girls cannot go to school because of safety or family problems. Argentina supports girls with safe schools and female teachers. We try to encourage all families to send their daughters to school.</w:t>
      </w:r>
    </w:p>
    <w:p w14:paraId="4D231181" w14:textId="77777777" w:rsidR="00094913" w:rsidRPr="00094913" w:rsidRDefault="00094913" w:rsidP="00094913">
      <w:pPr>
        <w:rPr>
          <w:rFonts w:asciiTheme="majorHAnsi" w:eastAsiaTheme="majorEastAsia" w:hAnsiTheme="majorHAnsi" w:cstheme="majorHAnsi"/>
          <w:sz w:val="24"/>
          <w:szCs w:val="24"/>
        </w:rPr>
      </w:pPr>
      <w:r w:rsidRPr="00094913">
        <w:rPr>
          <w:rFonts w:asciiTheme="majorHAnsi" w:eastAsiaTheme="majorEastAsia" w:hAnsiTheme="majorHAnsi" w:cstheme="majorHAnsi"/>
          <w:sz w:val="24"/>
          <w:szCs w:val="24"/>
        </w:rPr>
        <w:t>Argentina thinks refugee education should be permanent. Many refugees stay for many years, so schools must always be ready to help. We also like ideas such as mobile schools, learning buses, and training refugees to become teachers.</w:t>
      </w:r>
    </w:p>
    <w:p w14:paraId="63511110" w14:textId="77777777" w:rsidR="00094913" w:rsidRPr="00094913" w:rsidRDefault="00094913" w:rsidP="00094913">
      <w:pPr>
        <w:rPr>
          <w:rFonts w:asciiTheme="majorHAnsi" w:eastAsiaTheme="majorEastAsia" w:hAnsiTheme="majorHAnsi" w:cstheme="majorHAnsi"/>
          <w:sz w:val="24"/>
          <w:szCs w:val="24"/>
        </w:rPr>
      </w:pPr>
      <w:r w:rsidRPr="00094913">
        <w:rPr>
          <w:rFonts w:asciiTheme="majorHAnsi" w:eastAsiaTheme="majorEastAsia" w:hAnsiTheme="majorHAnsi" w:cstheme="majorHAnsi"/>
          <w:sz w:val="24"/>
          <w:szCs w:val="24"/>
        </w:rPr>
        <w:t>We hope SOCHUM will help countries work together and share good ideas. Argentina is ready to help every refugee child learn and have a better future.</w:t>
      </w:r>
    </w:p>
    <w:p w14:paraId="3808908B" w14:textId="77777777" w:rsidR="00094913" w:rsidRPr="00094913" w:rsidRDefault="00094913" w:rsidP="00094913">
      <w:pPr>
        <w:rPr>
          <w:rFonts w:asciiTheme="majorHAnsi" w:eastAsiaTheme="majorEastAsia" w:hAnsiTheme="majorHAnsi" w:cstheme="majorHAnsi"/>
          <w:sz w:val="24"/>
          <w:szCs w:val="24"/>
        </w:rPr>
      </w:pPr>
    </w:p>
    <w:p w14:paraId="59FB3F24" w14:textId="3B9DF665" w:rsidR="00310E53" w:rsidRPr="00094913" w:rsidRDefault="00094913" w:rsidP="00094913">
      <w:pPr>
        <w:rPr>
          <w:sz w:val="24"/>
          <w:szCs w:val="24"/>
        </w:rPr>
      </w:pPr>
      <w:r w:rsidRPr="00094913">
        <w:rPr>
          <w:rFonts w:asciiTheme="majorHAnsi" w:eastAsiaTheme="majorEastAsia" w:hAnsiTheme="majorHAnsi" w:cstheme="majorHAnsi"/>
          <w:sz w:val="24"/>
          <w:szCs w:val="24"/>
        </w:rPr>
        <w:t>Thank you. The floor is yielded.</w:t>
      </w:r>
    </w:p>
    <w:sectPr w:rsidR="00310E53" w:rsidRPr="000949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604023698">
    <w:abstractNumId w:val="8"/>
  </w:num>
  <w:num w:numId="2" w16cid:durableId="100761087">
    <w:abstractNumId w:val="6"/>
  </w:num>
  <w:num w:numId="3" w16cid:durableId="693267278">
    <w:abstractNumId w:val="5"/>
  </w:num>
  <w:num w:numId="4" w16cid:durableId="439421136">
    <w:abstractNumId w:val="4"/>
  </w:num>
  <w:num w:numId="5" w16cid:durableId="738094474">
    <w:abstractNumId w:val="7"/>
  </w:num>
  <w:num w:numId="6" w16cid:durableId="242877088">
    <w:abstractNumId w:val="3"/>
  </w:num>
  <w:num w:numId="7" w16cid:durableId="1202476529">
    <w:abstractNumId w:val="2"/>
  </w:num>
  <w:num w:numId="8" w16cid:durableId="316350024">
    <w:abstractNumId w:val="1"/>
  </w:num>
  <w:num w:numId="9" w16cid:durableId="89247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4913"/>
    <w:rsid w:val="0015074B"/>
    <w:rsid w:val="001D5414"/>
    <w:rsid w:val="0029639D"/>
    <w:rsid w:val="00310E53"/>
    <w:rsid w:val="00326F90"/>
    <w:rsid w:val="004454F9"/>
    <w:rsid w:val="00586D36"/>
    <w:rsid w:val="006830E7"/>
    <w:rsid w:val="00812FD5"/>
    <w:rsid w:val="00A57E84"/>
    <w:rsid w:val="00AA1D8D"/>
    <w:rsid w:val="00AF60D1"/>
    <w:rsid w:val="00B13192"/>
    <w:rsid w:val="00B47730"/>
    <w:rsid w:val="00CB0664"/>
    <w:rsid w:val="00EA77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0DDB1"/>
  <w14:defaultImageDpi w14:val="300"/>
  <w15:docId w15:val="{80B71972-7AFB-401A-8707-19D5FA38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241</Words>
  <Characters>1378</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Ofis 365</cp:lastModifiedBy>
  <cp:revision>6</cp:revision>
  <dcterms:created xsi:type="dcterms:W3CDTF">2013-12-23T23:15:00Z</dcterms:created>
  <dcterms:modified xsi:type="dcterms:W3CDTF">2025-11-28T12:20:00Z</dcterms:modified>
  <cp:category/>
</cp:coreProperties>
</file>